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04" w:rsidRPr="00331E04" w:rsidRDefault="00331E04" w:rsidP="00331E04">
      <w:pPr>
        <w:ind w:left="-567"/>
        <w:jc w:val="right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Проект</w:t>
      </w:r>
    </w:p>
    <w:p w:rsidR="00331E04" w:rsidRPr="00331E04" w:rsidRDefault="00331E04" w:rsidP="00331E04">
      <w:pPr>
        <w:ind w:left="-567"/>
        <w:jc w:val="center"/>
        <w:rPr>
          <w:sz w:val="28"/>
          <w:szCs w:val="28"/>
        </w:rPr>
      </w:pPr>
      <w:r w:rsidRPr="00331E04">
        <w:rPr>
          <w:b/>
          <w:sz w:val="28"/>
          <w:szCs w:val="28"/>
        </w:rPr>
        <w:t xml:space="preserve">АДМИНИСТРАЦИЯ </w:t>
      </w:r>
      <w:r w:rsidR="005D3F37">
        <w:rPr>
          <w:b/>
          <w:sz w:val="28"/>
          <w:szCs w:val="28"/>
        </w:rPr>
        <w:t>КРАСНОПОЛЬСКОГО</w:t>
      </w:r>
      <w:r w:rsidRPr="00331E04">
        <w:rPr>
          <w:b/>
          <w:sz w:val="28"/>
          <w:szCs w:val="28"/>
        </w:rPr>
        <w:t xml:space="preserve"> СЕЛЬСКОГО ПОСЕЛЕНИЯ ТОРБЕЕВСКОГО МУНИЦИПАЛЬНОГО РАЙОНА</w:t>
      </w:r>
    </w:p>
    <w:p w:rsidR="00331E04" w:rsidRPr="00331E04" w:rsidRDefault="00331E04" w:rsidP="00331E04">
      <w:pPr>
        <w:ind w:left="-567"/>
        <w:jc w:val="center"/>
        <w:rPr>
          <w:sz w:val="28"/>
          <w:szCs w:val="28"/>
        </w:rPr>
      </w:pPr>
      <w:r w:rsidRPr="00331E04">
        <w:rPr>
          <w:b/>
          <w:sz w:val="28"/>
          <w:szCs w:val="28"/>
        </w:rPr>
        <w:t>РЕСПУБЛИКИ МОРДОВИЯ</w:t>
      </w:r>
    </w:p>
    <w:p w:rsidR="00331E04" w:rsidRPr="00331E04" w:rsidRDefault="00331E04" w:rsidP="00331E04">
      <w:pPr>
        <w:rPr>
          <w:b/>
          <w:sz w:val="28"/>
          <w:szCs w:val="28"/>
        </w:rPr>
      </w:pPr>
    </w:p>
    <w:p w:rsidR="00331E04" w:rsidRPr="00331E04" w:rsidRDefault="00331E04" w:rsidP="00331E04">
      <w:pPr>
        <w:spacing w:after="240"/>
        <w:jc w:val="center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ПОСТАНОВЛЕНИЕ</w:t>
      </w:r>
    </w:p>
    <w:p w:rsidR="00331E04" w:rsidRPr="00331E04" w:rsidRDefault="00331E04" w:rsidP="00331E04">
      <w:pPr>
        <w:jc w:val="center"/>
        <w:rPr>
          <w:b/>
          <w:sz w:val="28"/>
          <w:szCs w:val="28"/>
        </w:rPr>
      </w:pPr>
      <w:r w:rsidRPr="00331E04">
        <w:rPr>
          <w:b/>
          <w:sz w:val="28"/>
          <w:szCs w:val="28"/>
        </w:rPr>
        <w:t>___________ 2024 года                                             №__</w:t>
      </w:r>
    </w:p>
    <w:p w:rsidR="00331E04" w:rsidRPr="00331E04" w:rsidRDefault="00331E04" w:rsidP="00331E04">
      <w:pPr>
        <w:jc w:val="center"/>
        <w:rPr>
          <w:sz w:val="28"/>
          <w:szCs w:val="28"/>
        </w:rPr>
      </w:pPr>
    </w:p>
    <w:p w:rsidR="00331E04" w:rsidRPr="00331E04" w:rsidRDefault="005D3F37" w:rsidP="00331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31E04" w:rsidRPr="00331E04">
        <w:rPr>
          <w:b/>
          <w:sz w:val="28"/>
          <w:szCs w:val="28"/>
        </w:rPr>
        <w:t>. Красно</w:t>
      </w:r>
      <w:r>
        <w:rPr>
          <w:b/>
          <w:sz w:val="28"/>
          <w:szCs w:val="28"/>
        </w:rPr>
        <w:t>полье</w:t>
      </w:r>
      <w:r w:rsidR="00331E04" w:rsidRPr="00331E04">
        <w:rPr>
          <w:b/>
          <w:sz w:val="28"/>
          <w:szCs w:val="28"/>
        </w:rPr>
        <w:t xml:space="preserve">  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>
        <w:rPr>
          <w:b/>
          <w:bCs/>
        </w:rPr>
        <w:t>правил</w:t>
      </w:r>
    </w:p>
    <w:p w:rsidR="009A14A2" w:rsidRDefault="00DD7DD8">
      <w:pPr>
        <w:pStyle w:val="a3"/>
        <w:ind w:left="1460" w:right="1464" w:firstLine="0"/>
        <w:jc w:val="center"/>
        <w:rPr>
          <w:b/>
          <w:bCs/>
        </w:rPr>
      </w:pP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Default="00DD7DD8">
      <w:pPr>
        <w:pStyle w:val="a3"/>
        <w:ind w:left="111" w:right="114"/>
      </w:pPr>
      <w:r>
        <w:t>В соответствии со ст.100 Федерального закона от 05.04.2013 № 44-ФЗ «О</w:t>
      </w:r>
      <w:r>
        <w:rPr>
          <w:spacing w:val="1"/>
        </w:rPr>
        <w:t xml:space="preserve"> </w:t>
      </w: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ст.37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06.10.2003   </w:t>
      </w:r>
      <w:r>
        <w:rPr>
          <w:spacing w:val="5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131-ФЗ   </w:t>
      </w:r>
      <w:r>
        <w:rPr>
          <w:spacing w:val="51"/>
        </w:rPr>
        <w:t xml:space="preserve"> </w:t>
      </w:r>
      <w:r>
        <w:t xml:space="preserve">«Об   </w:t>
      </w:r>
      <w:r>
        <w:rPr>
          <w:spacing w:val="51"/>
        </w:rPr>
        <w:t xml:space="preserve"> </w:t>
      </w:r>
      <w:r>
        <w:t xml:space="preserve">общих   </w:t>
      </w:r>
      <w:r>
        <w:rPr>
          <w:spacing w:val="51"/>
        </w:rPr>
        <w:t xml:space="preserve"> </w:t>
      </w:r>
      <w:r>
        <w:t xml:space="preserve">принципах 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>местного</w:t>
      </w:r>
    </w:p>
    <w:p w:rsidR="009A14A2" w:rsidRDefault="00DD7DD8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  <w:r>
        <w:t>самоуправления</w:t>
      </w:r>
      <w:r>
        <w:tab/>
        <w:t>в</w:t>
      </w:r>
      <w:r>
        <w:tab/>
        <w:t>Российской</w:t>
      </w:r>
      <w:r>
        <w:tab/>
        <w:t>Федерации»,</w:t>
      </w:r>
      <w:r>
        <w:tab/>
        <w:t>статьей</w:t>
      </w:r>
      <w:r w:rsidR="00B053CF">
        <w:t xml:space="preserve"> 70 </w:t>
      </w:r>
      <w:r>
        <w:t>Устава</w:t>
      </w:r>
      <w:r w:rsidR="00B053CF">
        <w:t xml:space="preserve"> </w:t>
      </w:r>
      <w:r w:rsidR="005D3F37">
        <w:t>Краснопольского</w:t>
      </w:r>
      <w:r w:rsidR="00331E04"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Торбеевского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5D3F37">
        <w:t>Краснопольского</w:t>
      </w:r>
      <w:r w:rsidR="00331E04"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Default="00DD7DD8">
      <w:pPr>
        <w:pStyle w:val="a4"/>
        <w:numPr>
          <w:ilvl w:val="0"/>
          <w:numId w:val="1"/>
        </w:numPr>
        <w:tabs>
          <w:tab w:val="left" w:pos="1263"/>
        </w:tabs>
        <w:ind w:right="116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нужд.</w:t>
      </w:r>
    </w:p>
    <w:p w:rsidR="009A14A2" w:rsidRDefault="00DD7DD8">
      <w:pPr>
        <w:pStyle w:val="a4"/>
        <w:numPr>
          <w:ilvl w:val="0"/>
          <w:numId w:val="1"/>
        </w:numPr>
        <w:tabs>
          <w:tab w:val="left" w:pos="1100"/>
        </w:tabs>
        <w:ind w:left="1100" w:right="0" w:hanging="280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01.08.2024.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Pr="00F84958" w:rsidRDefault="00331E04" w:rsidP="00331E04">
      <w:pPr>
        <w:jc w:val="both"/>
        <w:rPr>
          <w:b/>
          <w:sz w:val="28"/>
          <w:szCs w:val="28"/>
          <w:lang w:eastAsia="ar-SA"/>
        </w:rPr>
      </w:pPr>
      <w:r w:rsidRPr="00F84958">
        <w:rPr>
          <w:b/>
          <w:sz w:val="28"/>
          <w:szCs w:val="28"/>
          <w:lang w:eastAsia="ar-SA"/>
        </w:rPr>
        <w:t xml:space="preserve">Глава </w:t>
      </w:r>
      <w:r w:rsidR="005D3F37">
        <w:rPr>
          <w:b/>
          <w:sz w:val="28"/>
          <w:szCs w:val="28"/>
          <w:lang w:eastAsia="ar-SA"/>
        </w:rPr>
        <w:t>Краснопольского</w:t>
      </w:r>
      <w:r>
        <w:rPr>
          <w:b/>
          <w:sz w:val="28"/>
          <w:szCs w:val="28"/>
          <w:lang w:eastAsia="ar-SA"/>
        </w:rPr>
        <w:t xml:space="preserve"> </w:t>
      </w:r>
      <w:r w:rsidRPr="00F84958">
        <w:rPr>
          <w:b/>
          <w:sz w:val="28"/>
          <w:szCs w:val="28"/>
          <w:lang w:eastAsia="ar-SA"/>
        </w:rPr>
        <w:t xml:space="preserve">сельского поселения         </w:t>
      </w:r>
      <w:r>
        <w:rPr>
          <w:b/>
          <w:sz w:val="28"/>
          <w:szCs w:val="28"/>
          <w:lang w:eastAsia="ar-SA"/>
        </w:rPr>
        <w:t xml:space="preserve">   </w:t>
      </w:r>
      <w:r w:rsidRPr="00F84958">
        <w:rPr>
          <w:b/>
          <w:sz w:val="28"/>
          <w:szCs w:val="28"/>
          <w:lang w:eastAsia="ar-SA"/>
        </w:rPr>
        <w:t xml:space="preserve">                     </w:t>
      </w:r>
      <w:r w:rsidR="005D3F37">
        <w:rPr>
          <w:b/>
          <w:sz w:val="28"/>
          <w:szCs w:val="28"/>
          <w:lang w:eastAsia="ar-SA"/>
        </w:rPr>
        <w:t>Ю.А.Сахаров</w:t>
      </w:r>
      <w:bookmarkStart w:id="0" w:name="_GoBack"/>
      <w:bookmarkEnd w:id="0"/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5D3F37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Краснопольского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Торбеевского муниципального</w:t>
      </w:r>
      <w:r w:rsidRPr="00331E04">
        <w:rPr>
          <w:spacing w:val="-67"/>
          <w:sz w:val="24"/>
          <w:szCs w:val="24"/>
        </w:rPr>
        <w:t xml:space="preserve"> </w:t>
      </w:r>
      <w:r w:rsidRPr="00331E04">
        <w:rPr>
          <w:sz w:val="24"/>
          <w:szCs w:val="24"/>
        </w:rPr>
        <w:t>района Республики Мордовия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pacing w:val="1"/>
          <w:sz w:val="24"/>
          <w:szCs w:val="24"/>
        </w:rPr>
        <w:t xml:space="preserve"> </w:t>
      </w:r>
      <w:r w:rsidRPr="00331E04">
        <w:rPr>
          <w:sz w:val="24"/>
          <w:szCs w:val="24"/>
        </w:rPr>
        <w:t>от «</w:t>
      </w:r>
      <w:r w:rsidR="00331E04" w:rsidRPr="00331E04">
        <w:rPr>
          <w:sz w:val="24"/>
          <w:szCs w:val="24"/>
        </w:rPr>
        <w:t>___» ______</w:t>
      </w:r>
      <w:r w:rsidRPr="00331E04">
        <w:rPr>
          <w:sz w:val="24"/>
          <w:szCs w:val="24"/>
        </w:rPr>
        <w:t xml:space="preserve"> 2024г. № </w:t>
      </w:r>
      <w:r w:rsidR="00331E04" w:rsidRPr="00331E04">
        <w:rPr>
          <w:sz w:val="24"/>
          <w:szCs w:val="24"/>
        </w:rPr>
        <w:t>___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5D3F37">
        <w:rPr>
          <w:b/>
          <w:sz w:val="28"/>
        </w:rPr>
        <w:t>Краснопольского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Торбеевского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Мордовия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331E04" w:rsidRDefault="00DD7DD8" w:rsidP="00331E04">
      <w:pPr>
        <w:pStyle w:val="a4"/>
        <w:numPr>
          <w:ilvl w:val="1"/>
          <w:numId w:val="1"/>
        </w:numPr>
        <w:tabs>
          <w:tab w:val="left" w:pos="1264"/>
        </w:tabs>
        <w:ind w:right="229" w:firstLine="0"/>
        <w:rPr>
          <w:sz w:val="28"/>
          <w:szCs w:val="28"/>
        </w:rPr>
      </w:pPr>
      <w:r>
        <w:rPr>
          <w:sz w:val="28"/>
        </w:rPr>
        <w:t>Настоящие</w:t>
      </w:r>
      <w:r w:rsidRPr="00331E04"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устанавливают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 w:rsidRPr="00331E04">
        <w:rPr>
          <w:spacing w:val="-10"/>
          <w:sz w:val="28"/>
        </w:rPr>
        <w:t xml:space="preserve"> </w:t>
      </w:r>
      <w:r>
        <w:rPr>
          <w:sz w:val="28"/>
        </w:rPr>
        <w:t>органами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 xml:space="preserve">местного самоуправления </w:t>
      </w:r>
      <w:r w:rsidR="005D3F37">
        <w:rPr>
          <w:sz w:val="28"/>
        </w:rPr>
        <w:t>Краснопольского</w:t>
      </w:r>
      <w:r w:rsidR="00331E04">
        <w:rPr>
          <w:sz w:val="28"/>
        </w:rPr>
        <w:t xml:space="preserve"> сельского</w:t>
      </w:r>
      <w:r>
        <w:rPr>
          <w:sz w:val="28"/>
        </w:rPr>
        <w:t xml:space="preserve"> поселения Торбеевского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контроля)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ведомственного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работ, услуг для обеспечения муниципальных нужд </w:t>
      </w:r>
      <w:r w:rsidR="005D3F37">
        <w:rPr>
          <w:sz w:val="28"/>
        </w:rPr>
        <w:t>Краснопольского</w:t>
      </w:r>
      <w:r w:rsidR="00331E04">
        <w:rPr>
          <w:sz w:val="28"/>
        </w:rPr>
        <w:t xml:space="preserve"> сельского</w:t>
      </w:r>
      <w:r w:rsidRPr="00331E04"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Торбеевского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Мордовия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(далее - ведомственный контроль) за соблюдением законодательных и иных</w:t>
      </w:r>
      <w:r w:rsidRPr="00331E04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о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контрактной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 w:rsidRPr="00331E04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 w:rsidRPr="00331E04">
        <w:rPr>
          <w:spacing w:val="-8"/>
          <w:sz w:val="28"/>
        </w:rPr>
        <w:t xml:space="preserve"> </w:t>
      </w:r>
      <w:r>
        <w:rPr>
          <w:sz w:val="28"/>
        </w:rPr>
        <w:t>закупок</w:t>
      </w:r>
      <w:r w:rsidRPr="00331E04">
        <w:rPr>
          <w:spacing w:val="-7"/>
          <w:sz w:val="28"/>
        </w:rPr>
        <w:t xml:space="preserve"> </w:t>
      </w:r>
      <w:r>
        <w:rPr>
          <w:sz w:val="28"/>
        </w:rPr>
        <w:t>товаров,</w:t>
      </w:r>
      <w:r w:rsidRPr="00331E04"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для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 w:rsidRPr="00331E04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нужд</w:t>
      </w:r>
      <w:r w:rsidRPr="00331E04"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 w:rsidR="00331E04">
        <w:rPr>
          <w:sz w:val="28"/>
        </w:rPr>
        <w:t xml:space="preserve"> </w:t>
      </w:r>
      <w:r w:rsidRPr="00331E04">
        <w:rPr>
          <w:sz w:val="28"/>
          <w:szCs w:val="28"/>
        </w:rPr>
        <w:t xml:space="preserve">- </w:t>
      </w:r>
      <w:hyperlink r:id="rId9">
        <w:r w:rsidRPr="00331E04">
          <w:rPr>
            <w:sz w:val="28"/>
            <w:szCs w:val="28"/>
          </w:rPr>
          <w:t>законодательство</w:t>
        </w:r>
      </w:hyperlink>
      <w:r w:rsidRPr="00331E04">
        <w:rPr>
          <w:sz w:val="28"/>
          <w:szCs w:val="28"/>
        </w:rPr>
        <w:t xml:space="preserve"> Российской Федерации о контрактной системе в сфере</w:t>
      </w:r>
      <w:r w:rsidRPr="00331E04">
        <w:rPr>
          <w:spacing w:val="1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закупок)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в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отношении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подведомственных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им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заказчиков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(далее</w:t>
      </w:r>
      <w:r w:rsidRPr="00331E04">
        <w:rPr>
          <w:spacing w:val="-1"/>
          <w:sz w:val="28"/>
          <w:szCs w:val="28"/>
        </w:rPr>
        <w:t xml:space="preserve"> </w:t>
      </w:r>
      <w:r w:rsidRPr="00331E04">
        <w:rPr>
          <w:sz w:val="28"/>
          <w:szCs w:val="28"/>
        </w:rPr>
        <w:t>-</w:t>
      </w:r>
      <w:r w:rsidRPr="00331E04">
        <w:rPr>
          <w:spacing w:val="-2"/>
          <w:sz w:val="28"/>
          <w:szCs w:val="28"/>
        </w:rPr>
        <w:t xml:space="preserve"> </w:t>
      </w:r>
      <w:r w:rsidRPr="00331E04">
        <w:rPr>
          <w:sz w:val="28"/>
          <w:szCs w:val="28"/>
        </w:rPr>
        <w:t>заказчик).</w:t>
      </w:r>
      <w:proofErr w:type="gramEnd"/>
    </w:p>
    <w:p w:rsidR="009A14A2" w:rsidRDefault="00DD7DD8">
      <w:pPr>
        <w:pStyle w:val="a4"/>
        <w:numPr>
          <w:ilvl w:val="1"/>
          <w:numId w:val="1"/>
        </w:numPr>
        <w:tabs>
          <w:tab w:val="left" w:pos="1520"/>
        </w:tabs>
        <w:ind w:right="227" w:firstLine="709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подведомственными органам ведомственного контроля заказчиками,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55"/>
        </w:tabs>
        <w:ind w:firstLine="709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осуществляют проверку соблюдения 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контрактной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закупок,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9A14A2" w:rsidRDefault="00DD7DD8">
      <w:pPr>
        <w:pStyle w:val="a3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right="229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>
      <w:pPr>
        <w:pStyle w:val="a3"/>
        <w:ind w:left="990" w:right="0" w:firstLine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>
      <w:pPr>
        <w:pStyle w:val="a3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331E04">
      <w:pPr>
        <w:pStyle w:val="a3"/>
        <w:tabs>
          <w:tab w:val="left" w:pos="9639"/>
        </w:tabs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proofErr w:type="spellStart"/>
      <w:r>
        <w:t>непревышения</w:t>
      </w:r>
      <w:proofErr w:type="spellEnd"/>
      <w:r>
        <w:t xml:space="preserve">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>
      <w:pPr>
        <w:pStyle w:val="a3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>
      <w:pPr>
        <w:pStyle w:val="a3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>
      <w:pPr>
        <w:pStyle w:val="a3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>
      <w:pPr>
        <w:pStyle w:val="a3"/>
        <w:ind w:right="229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>
      <w:pPr>
        <w:pStyle w:val="a3"/>
        <w:ind w:right="229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>
      <w:pPr>
        <w:pStyle w:val="a3"/>
        <w:ind w:right="230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>
      <w:pPr>
        <w:pStyle w:val="a3"/>
        <w:ind w:right="229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3"/>
        </w:tabs>
        <w:ind w:right="227"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89"/>
        </w:tabs>
        <w:ind w:firstLine="709"/>
        <w:rPr>
          <w:sz w:val="28"/>
        </w:rPr>
      </w:pPr>
      <w:r>
        <w:rPr>
          <w:sz w:val="28"/>
        </w:rPr>
        <w:t>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38"/>
        </w:tabs>
        <w:ind w:right="229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на осуществление ведомственного контроля, должны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высшее образование или дополнительное профессиональное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закупок.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61"/>
        </w:tabs>
        <w:ind w:right="227" w:firstLine="709"/>
        <w:rPr>
          <w:sz w:val="28"/>
        </w:rPr>
      </w:pPr>
      <w:r>
        <w:rPr>
          <w:sz w:val="28"/>
        </w:rPr>
        <w:t>Выездные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проводятся по поручению руководителя органа ведомственного контроля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90"/>
        </w:tabs>
        <w:ind w:right="229" w:firstLine="709"/>
        <w:rPr>
          <w:sz w:val="28"/>
        </w:rPr>
      </w:pPr>
      <w:r>
        <w:rPr>
          <w:sz w:val="28"/>
        </w:rPr>
        <w:t>Орган ведомственного контроля уведомляет заказчика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мероприятия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270"/>
        </w:tabs>
        <w:ind w:left="1270" w:right="0" w:hanging="280"/>
        <w:rPr>
          <w:sz w:val="28"/>
        </w:rPr>
      </w:pP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29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461"/>
        </w:tabs>
        <w:ind w:left="281" w:firstLine="709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вопросы), в том числе период времени, за который проверяется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21"/>
        </w:tabs>
        <w:spacing w:before="4"/>
        <w:ind w:left="281" w:right="229" w:firstLine="709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документарное);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544"/>
        </w:tabs>
        <w:ind w:left="281" w:right="229" w:firstLine="709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96"/>
        </w:tabs>
        <w:ind w:left="28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58"/>
        </w:tabs>
        <w:ind w:left="281" w:firstLine="709"/>
        <w:rPr>
          <w:sz w:val="28"/>
        </w:rPr>
      </w:pPr>
      <w:r>
        <w:rPr>
          <w:sz w:val="28"/>
        </w:rPr>
        <w:t>запрос о предоставлении документов, информации,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9A14A2" w:rsidRDefault="00DD7DD8">
      <w:pPr>
        <w:pStyle w:val="a4"/>
        <w:numPr>
          <w:ilvl w:val="0"/>
          <w:numId w:val="2"/>
        </w:numPr>
        <w:tabs>
          <w:tab w:val="left" w:pos="1319"/>
        </w:tabs>
        <w:ind w:left="281" w:right="229" w:firstLine="709"/>
        <w:rPr>
          <w:sz w:val="28"/>
        </w:rPr>
      </w:pPr>
      <w:r>
        <w:rPr>
          <w:sz w:val="28"/>
        </w:rPr>
        <w:t>информация о необходимости обеспечения условий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помещения для работы,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и иных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для проведения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43"/>
        </w:tabs>
        <w:ind w:firstLine="709"/>
        <w:rPr>
          <w:sz w:val="28"/>
        </w:rPr>
      </w:pPr>
      <w:r>
        <w:rPr>
          <w:sz w:val="28"/>
        </w:rPr>
        <w:t>Срок проведения мероприятия ведомственного контроля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708"/>
        </w:tabs>
        <w:ind w:right="227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384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заказчика (в необходимых случаях на фотосъемку, видеозапись, копирование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законодательства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49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ведомственного контроля, с учетом требований </w:t>
      </w:r>
      <w:hyperlink r:id="rId11">
        <w:r>
          <w:rPr>
            <w:sz w:val="28"/>
          </w:rPr>
          <w:t xml:space="preserve">законодательства </w:t>
        </w:r>
      </w:hyperlink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 защите государственной тайны;</w:t>
      </w:r>
    </w:p>
    <w:p w:rsidR="009A14A2" w:rsidRDefault="00DD7DD8">
      <w:pPr>
        <w:pStyle w:val="a4"/>
        <w:numPr>
          <w:ilvl w:val="0"/>
          <w:numId w:val="3"/>
        </w:numPr>
        <w:tabs>
          <w:tab w:val="left" w:pos="1283"/>
        </w:tabs>
        <w:ind w:right="229" w:firstLine="709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36"/>
        </w:tabs>
        <w:ind w:firstLine="709"/>
        <w:rPr>
          <w:sz w:val="28"/>
        </w:rPr>
      </w:pPr>
      <w:r>
        <w:rPr>
          <w:sz w:val="28"/>
        </w:rPr>
        <w:t>По результатам проведения ведомственного контроля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 лицу.</w:t>
      </w:r>
    </w:p>
    <w:p w:rsidR="009A14A2" w:rsidRDefault="00DD7DD8">
      <w:pPr>
        <w:pStyle w:val="a3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641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правонарушения,</w:t>
      </w:r>
    </w:p>
    <w:p w:rsidR="009A14A2" w:rsidRDefault="00DD7DD8">
      <w:pPr>
        <w:pStyle w:val="a3"/>
        <w:spacing w:before="4"/>
        <w:ind w:firstLine="0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Default="00DD7DD8">
      <w:pPr>
        <w:pStyle w:val="a4"/>
        <w:numPr>
          <w:ilvl w:val="1"/>
          <w:numId w:val="1"/>
        </w:numPr>
        <w:tabs>
          <w:tab w:val="left" w:pos="1426"/>
        </w:tabs>
        <w:ind w:right="229" w:firstLine="709"/>
        <w:rPr>
          <w:sz w:val="28"/>
        </w:rPr>
      </w:pPr>
      <w:r>
        <w:rPr>
          <w:sz w:val="28"/>
        </w:rPr>
        <w:t>Материалы по результатам проведения ведомственного контроля,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план устранения выявленных нарушений, указанный в пункте 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(разработанные) в ходе проведения мероприятий ведомственного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ведомственного контроля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3 лет.</w:t>
      </w:r>
    </w:p>
    <w:sectPr w:rsidR="009A14A2" w:rsidSect="00B053CF">
      <w:headerReference w:type="default" r:id="rId12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1B" w:rsidRDefault="00E7011B">
      <w:r>
        <w:separator/>
      </w:r>
    </w:p>
  </w:endnote>
  <w:endnote w:type="continuationSeparator" w:id="0">
    <w:p w:rsidR="00E7011B" w:rsidRDefault="00E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1B" w:rsidRDefault="00E7011B">
      <w:r>
        <w:separator/>
      </w:r>
    </w:p>
  </w:footnote>
  <w:footnote w:type="continuationSeparator" w:id="0">
    <w:p w:rsidR="00E7011B" w:rsidRDefault="00E7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14A2"/>
    <w:rsid w:val="00331E04"/>
    <w:rsid w:val="005D3F37"/>
    <w:rsid w:val="009A14A2"/>
    <w:rsid w:val="00B053CF"/>
    <w:rsid w:val="00DD7DD8"/>
    <w:rsid w:val="00E7011B"/>
    <w:rsid w:val="57EE0DAC"/>
    <w:rsid w:val="67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2673.3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2673.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komp</cp:lastModifiedBy>
  <cp:revision>4</cp:revision>
  <cp:lastPrinted>2024-06-26T13:59:00Z</cp:lastPrinted>
  <dcterms:created xsi:type="dcterms:W3CDTF">2024-07-09T13:25:00Z</dcterms:created>
  <dcterms:modified xsi:type="dcterms:W3CDTF">2024-07-12T05:40:00Z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